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书名：倾听大自然  沙郡岁月</w:t>
      </w:r>
    </w:p>
    <w:p>
      <w:r>
        <w:t>作者:（美）阿尔多·李奥帕德著；吴美真译</w:t>
      </w:r>
    </w:p>
    <w:p>
      <w:r>
        <w:t>出版社:长沙：湖南少年儿童出版社</w:t>
      </w:r>
    </w:p>
    <w:p>
      <w:r>
        <w:t>出版日期：2014</w:t>
      </w:r>
    </w:p>
    <w:p>
      <w:r>
        <w:t>总页数：177</w:t>
      </w:r>
    </w:p>
    <w:p>
      <w:r>
        <w:t>更多请访问教客网:www.jiaokey.com</w:t>
      </w:r>
    </w:p>
    <w:p>
      <w:r>
        <w:t>倾听大自然  沙郡岁月评论地址：https://www.jiaokey.com/book/detail/14066877.html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