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绷带小子达米  2  重返法老之墓</w:t>
      </w:r>
    </w:p>
    <w:p>
      <w:r>
        <w:rPr>
          <w:rFonts w:ascii="宋体" w:hAnsi="宋体" w:eastAsia="宋体"/>
          <w:sz w:val="24"/>
        </w:rPr>
        <w:t>（荷）托斯卡·门坦（Tosca Menten）著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绷带小子达米  2  重返法老之墓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（荷）托斯卡·门坦（Tosca Menten）著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本书出售、求购地址：https://www.jiaokey.com/book/detail/14066902.html</w:t>
      </w:r>
    </w:p>
    <w:p>
      <w:r>
        <w:t>更多相关图书推荐：https://www.jiaokey.com</w:t>
      </w:r>
    </w:p>
    <w:p>
      <w:r>
        <w:t>（荷）托斯卡·门坦（Tosca Menten）著 其他作品：https://www.jiaokey.com/tag/（荷）托斯卡·门坦（Tosca Menten）著.html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关键词搜索：https://www.jiaokey.com/tag/绷带小子达米  2  重返法老之墓.html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