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作者：（美）弗兰克·鲍姆著；张娟改编</w:t>
      </w:r>
    </w:p>
    <w:p>
      <w:r>
        <w:t>出版社：长春:吉林大学出版社,2010.10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绿野仙踪 评论地址：https://www.jiaokey.com/book/detail/14066909.html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