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  地球卷  青少版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  地球卷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本书出售、求购地址：https://www.jiaokey.com/book/detail/14066913.html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关键词搜索：https://www.jiaokey.com/tag/万物简史  地球卷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