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书名：我的伙伴杰贝  适度年龄7岁以上</w:t>
      </w:r>
    </w:p>
    <w:p>
      <w:r>
        <w:t>作者：（法）比阿特丽丝·凡特奈尔著；王大智译；（法）马克·布塔旺绘</w:t>
      </w:r>
    </w:p>
    <w:p>
      <w:r>
        <w:t>出版社：天津:新蕾出版社,2011.02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我的伙伴杰贝  适度年龄7岁以上 评论地址：https://www.jiaokey.com/book/detail/14066921.html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