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彼得·潘</w:t>
      </w:r>
    </w:p>
    <w:p>
      <w:r>
        <w:t>作者：（英）巴里著；杨静远译；任溶溶主编</w:t>
      </w:r>
    </w:p>
    <w:p>
      <w:r>
        <w:t>出版社：杭州:浙江少年儿童出版社,2009.06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世界少年文学经典文库  彼得·潘 评论地址：https://www.jiaokey.com/book/detail/14066922.html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