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书名：美绘名人馆  英雄人物</w:t>
      </w:r>
    </w:p>
    <w:p>
      <w:r>
        <w:t>作者：铁皮人美术编绘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美绘名人馆  英雄人物 评论地址：https://www.jiaokey.com/book/detail/14067090.html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