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书名：棒男生棒女生  反败为胜我最棒</w:t>
      </w:r>
    </w:p>
    <w:p>
      <w:r>
        <w:t>作者：方闻编写；罗军绘画</w:t>
      </w:r>
    </w:p>
    <w:p>
      <w:r>
        <w:t>出版社：杭州:浙江少年儿童出版社,2013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棒男生棒女生  反败为胜我最棒 评论地址：https://www.jiaokey.com/book/detail/14067111.html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