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书名：薛涛获奖小说  名家导读本  打开天窗</w:t>
      </w:r>
    </w:p>
    <w:p>
      <w:r>
        <w:t>作者：薛涛著</w:t>
      </w:r>
    </w:p>
    <w:p>
      <w:r>
        <w:t>出版社：上海:少年儿童出版社,2016.05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薛涛获奖小说  名家导读本  打开天窗 评论地址：https://www.jiaokey.com/book/detail/14067129.html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