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中外学前教育史  第3版</w:t>
      </w:r>
    </w:p>
    <w:p>
      <w:r>
        <w:rPr>
          <w:rFonts w:ascii="宋体" w:hAnsi="宋体" w:eastAsia="宋体"/>
          <w:sz w:val="24"/>
        </w:rPr>
        <w:t>陈文华主编；于淑贞，王淑芹，马金祥副主编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中外学前教育史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陈文华主编；于淑贞，王淑芹，马金祥副主编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本书出售、求购地址：https://www.jiaokey.com/book/detail/14067239.html</w:t>
      </w:r>
    </w:p>
    <w:p>
      <w:r>
        <w:t>更多相关图书推荐：https://www.jiaokey.com</w:t>
      </w:r>
    </w:p>
    <w:p>
      <w:r>
        <w:t>陈文华主编；于淑贞，王淑芹，马金祥副主编 其他作品：https://www.jiaokey.com/tag/陈文华主编；于淑贞，王淑芹，马金祥副主编.html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关键词搜索：https://www.jiaokey.com/tag/中外学前教育史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