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书名：一战到底  高中英语热门词汇速记</w:t>
      </w:r>
    </w:p>
    <w:p>
      <w:r>
        <w:t>作者：佟童编著</w:t>
      </w:r>
    </w:p>
    <w:p>
      <w:r>
        <w:t>出版社：北京：国际文化出版公司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一战到底  高中英语热门词汇速记 评论地址：https://www.jiaokey.com/book/detail/14067267.html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