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书名：1.9亿学生必读书  世界未解之谜百科全书  青少版</w:t>
      </w:r>
    </w:p>
    <w:p>
      <w:r>
        <w:t>作者：全国中小学校本课程与教材研究中心著</w:t>
      </w:r>
    </w:p>
    <w:p>
      <w:r>
        <w:t>出版社：北京:北京出版社,2009.08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1.9亿学生必读书  世界未解之谜百科全书  青少版 评论地址：https://www.jiaokey.com/book/detail/14067269.html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