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书名：消防员山姆10分钟故事  疯狂的热气球</w:t>
      </w:r>
    </w:p>
    <w:p>
      <w:r>
        <w:t>作者：（英）HIT娱乐公司</w:t>
      </w:r>
    </w:p>
    <w:p>
      <w:r>
        <w:t>出版社：武汉：湖北少年儿童出版社</w:t>
      </w:r>
    </w:p>
    <w:p>
      <w:r>
        <w:t>出版日期：2013</w:t>
      </w:r>
    </w:p>
    <w:p>
      <w:r>
        <w:t>总页数：80</w:t>
      </w:r>
    </w:p>
    <w:p>
      <w:r>
        <w:t>更多请访问教客网: www.jiaokey.com</w:t>
      </w:r>
    </w:p>
    <w:p>
      <w:r>
        <w:t>消防员山姆10分钟故事  疯狂的热气球 评论地址：https://www.jiaokey.com/book/detail/14067274.html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