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书名：法国狼王柯尔坦  低幼版</w:t>
      </w:r>
    </w:p>
    <w:p>
      <w:r>
        <w:t>作者：（加）欧·汤·西顿，孙淇，王选，于春华</w:t>
      </w:r>
    </w:p>
    <w:p>
      <w:r>
        <w:t>出版社：北京:新时代出版社,2014.01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法国狼王柯尔坦  低幼版 评论地址：https://www.jiaokey.com/book/detail/14067284.html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