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书名：安提戈涅的故事</w:t>
      </w:r>
    </w:p>
    <w:p>
      <w:r>
        <w:t>作者：（英国）阿莉·史密斯讲述；（意大利）劳拉·保莱蒂插图；康慨译</w:t>
      </w:r>
    </w:p>
    <w:p>
      <w:r>
        <w:t>出版社：上海:上海人民出版社,2016.06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安提戈涅的故事 评论地址：https://www.jiaokey.com/book/detail/14067299.html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