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爱丽丝漫游仙境记  爱丽丝镜中奇遇记</w:t>
      </w:r>
    </w:p>
    <w:p>
      <w:r>
        <w:rPr>
          <w:rFonts w:ascii="宋体" w:hAnsi="宋体" w:eastAsia="宋体"/>
          <w:sz w:val="24"/>
        </w:rPr>
        <w:t>（英）刘易斯·卡洛尔著；王超译；张涛本册主编；丁洁，于锡梅，马红梅等丛书编委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爱丽丝漫游仙境记  爱丽丝镜中奇遇记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（英）刘易斯·卡洛尔著；王超译；张涛本册主编；丁洁，于锡梅，马红梅等丛书编委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本书出售、求购地址：https://www.jiaokey.com/book/detail/14067331.html</w:t>
      </w:r>
    </w:p>
    <w:p>
      <w:r>
        <w:t>更多相关图书推荐：https://www.jiaokey.com</w:t>
      </w:r>
    </w:p>
    <w:p>
      <w:r>
        <w:t>（英）刘易斯·卡洛尔著；王超译；张涛本册主编；丁洁，于锡梅，马红梅等丛书编委 其他作品：https://www.jiaokey.com/tag/（英）刘易斯·卡洛尔著；王超译；张涛本册主编；丁洁，于锡梅，马红梅等丛书编委.html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关键词搜索：https://www.jiaokey.com/tag/爱丽丝漫游仙境记  爱丽丝镜中奇遇记.html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