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书名：新语文家庭读本  中学卷  1</w:t>
      </w:r>
    </w:p>
    <w:p>
      <w:r>
        <w:t>作者：王士强主编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新语文家庭读本  中学卷  1 评论地址：https://www.jiaokey.com/book/detail/14067411.html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