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书名：廉洁广东行  反腐倡廉新闻作品集  2015年</w:t>
      </w:r>
    </w:p>
    <w:p>
      <w:r>
        <w:t>作者：中共&lt;font color=Red&gt;广&lt;/font&gt;东省纪委宣传部编</w:t>
      </w:r>
    </w:p>
    <w:p>
      <w:r>
        <w:t>出版社：广州:羊城晚报出版社,2015.06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廉洁广东行  反腐倡廉新闻作品集  2015年 评论地址：https://www.jiaokey.com/book/detail/14067468.html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