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资产价值评估工作手册  分步练习和测试</w:t>
      </w:r>
    </w:p>
    <w:p>
      <w:r>
        <w:rPr>
          <w:rFonts w:ascii="宋体" w:hAnsi="宋体" w:eastAsia="宋体"/>
          <w:sz w:val="24"/>
        </w:rPr>
        <w:t>（美）詹姆斯·R.希契纳，（美）迈克尔·J.玛德著；张志强，史诗，王涛译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资产价值评估工作手册  分步练习和测试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（美）詹姆斯·R.希契纳，（美）迈克尔·J.玛德著；张志强，史诗，王涛译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本书出售、求购地址：https://www.jiaokey.com/book/detail/14067553.html</w:t>
      </w:r>
    </w:p>
    <w:p>
      <w:r>
        <w:t>更多相关图书推荐：https://www.jiaokey.com</w:t>
      </w:r>
    </w:p>
    <w:p>
      <w:r>
        <w:t>（美）詹姆斯·R.希契纳，（美）迈克尔·J.玛德著；张志强，史诗，王涛译 其他作品：https://www.jiaokey.com/tag/（美）詹姆斯·R.希契纳，（美）迈克尔·J.玛德著；张志强，史诗，王涛译.html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关键词搜索：https://www.jiaokey.com/tag/资产价值评估工作手册  分步练习和测试.html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