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书名：赵荣莱脾胃病医论医案</w:t>
      </w:r>
    </w:p>
    <w:p>
      <w:r>
        <w:t>作者：赵荣莱，翟兴红主编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赵荣莱脾胃病医论医案 评论地址：https://www.jiaokey.com/book/detail/14067608.html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