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书名：商业领袖的七副面孔  创业者  领导者  成功者的多副面孔</w:t>
      </w:r>
    </w:p>
    <w:p>
      <w:r>
        <w:t>作者：王辉著</w:t>
      </w:r>
    </w:p>
    <w:p>
      <w:r>
        <w:t>出版社：中国财富出版社,2016.05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商业领袖的七副面孔  创业者  领导者  成功者的多副面孔 评论地址：https://www.jiaokey.com/book/detail/14067671.html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