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Peterson口腔颌面外科原理  上  第3版</w:t>
      </w:r>
    </w:p>
    <w:p>
      <w:r>
        <w:rPr>
          <w:rFonts w:ascii="宋体" w:hAnsi="宋体" w:eastAsia="宋体"/>
          <w:sz w:val="24"/>
        </w:rPr>
        <w:t>米罗洛主编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Peterson口腔颌面外科原理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米罗洛主编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本书出售、求购地址：https://www.jiaokey.com/book/detail/14067741.html</w:t>
      </w:r>
    </w:p>
    <w:p>
      <w:r>
        <w:t>更多相关图书推荐：https://www.jiaokey.com</w:t>
      </w:r>
    </w:p>
    <w:p>
      <w:r>
        <w:t>米罗洛主编 其他作品：https://www.jiaokey.com/tag/米罗洛主编.html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关键词搜索：https://www.jiaokey.com/tag/Peterson口腔颌面外科原理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