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盆腹部CT与MRI影像病例点评  第3版</w:t>
      </w:r>
    </w:p>
    <w:p>
      <w:r>
        <w:rPr>
          <w:rFonts w:ascii="宋体" w:hAnsi="宋体" w:eastAsia="宋体"/>
          <w:sz w:val="24"/>
        </w:rPr>
        <w:t>（美）罗斯，（美）莫提勒原著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盆腹部CT与MRI影像病例点评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（美）罗斯，（美）莫提勒原著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本书出售、求购地址：https://www.jiaokey.com/book/detail/14067745.html</w:t>
      </w:r>
    </w:p>
    <w:p>
      <w:r>
        <w:t>更多相关图书推荐：https://www.jiaokey.com</w:t>
      </w:r>
    </w:p>
    <w:p>
      <w:r>
        <w:t>（美）罗斯，（美）莫提勒原著 其他作品：https://www.jiaokey.com/tag/（美）罗斯，（美）莫提勒原著.html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关键词搜索：https://www.jiaokey.com/tag/盆腹部CT与MRI影像病例点评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