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术中经食管超声心动图的价值与实践</w:t>
      </w:r>
    </w:p>
    <w:p>
      <w:r>
        <w:rPr>
          <w:rFonts w:ascii="宋体" w:hAnsi="宋体" w:eastAsia="宋体"/>
          <w:sz w:val="24"/>
        </w:rPr>
        <w:t>刘薇，于春华，宋锴澄主编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术中经食管超声心动图的价值与实践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刘薇，于春华，宋锴澄主编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本书出售、求购地址：https://www.jiaokey.com/book/detail/14067764.html</w:t>
      </w:r>
    </w:p>
    <w:p>
      <w:r>
        <w:t>更多相关图书推荐：https://www.jiaokey.com</w:t>
      </w:r>
    </w:p>
    <w:p>
      <w:r>
        <w:t>刘薇，于春华，宋锴澄主编 其他作品：https://www.jiaokey.com/tag/刘薇，于春华，宋锴澄主编.html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关键词搜索：https://www.jiaokey.com/tag/术中经食管超声心动图的价值与实践.html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