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书名：爵士乐即兴演奏，基础理论与实例分析</w:t>
      </w:r>
    </w:p>
    <w:p>
      <w:r>
        <w:t>作者：王滨著</w:t>
      </w:r>
    </w:p>
    <w:p>
      <w:r>
        <w:t>出版社：天津：百花文艺出版社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爵士乐即兴演奏，基础理论与实例分析 评论地址：https://www.jiaokey.com/book/detail/14067765.html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