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领导力21法则  一切组织和个人的荣耀与衰落  都源于领导力</w:t>
      </w:r>
    </w:p>
    <w:p>
      <w:r>
        <w:rPr>
          <w:rFonts w:ascii="宋体" w:hAnsi="宋体" w:eastAsia="宋体"/>
          <w:sz w:val="24"/>
        </w:rPr>
        <w:t>（美）约翰·C.麦克斯维尔著；路卫军，路本福译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领导力21法则  一切组织和个人的荣耀与衰落  都源于领导力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（美）约翰·C.麦克斯维尔著；路卫军，路本福译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本书出售、求购地址：https://www.jiaokey.com/book/detail/14068210.html</w:t>
      </w:r>
    </w:p>
    <w:p>
      <w:r>
        <w:t>更多相关图书推荐：https://www.jiaokey.com</w:t>
      </w:r>
    </w:p>
    <w:p>
      <w:r>
        <w:t>（美）约翰·C.麦克斯维尔著；路卫军，路本福译 其他作品：https://www.jiaokey.com/tag/（美）约翰·C.麦克斯维尔著；路卫军，路本福译.html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关键词搜索：https://www.jiaokey.com/tag/领导力21法则  一切组织和个人的荣耀与衰落  都源于领导力.html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