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作者：于敏，肖华东主编；陈汉平，篙亚琍，向琳副主编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金融学  第2版 评论地址：https://www.jiaokey.com/book/detail/14068383.html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