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奇异的天文现象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奇异的天文现象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本书出售、求购地址：https://www.jiaokey.com/book/detail/14068481.html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关键词搜索：https://www.jiaokey.com/tag/奇异的天文现象.html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