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书名：学生必读的中华上下五千年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学生必读的中华上下五千年 评论地址：https://www.jiaokey.com/book/detail/14068542.html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