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书名：红枫话黔  第1辑</w:t>
      </w:r>
    </w:p>
    <w:p>
      <w:r>
        <w:t>作者：郭静主编</w:t>
      </w:r>
    </w:p>
    <w:p>
      <w:r>
        <w:t>出版社：贵阳:贵州大学出版社,2016.04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红枫话黔  第1辑 评论地址：https://www.jiaokey.com/book/detail/14068545.html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