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仰望宇宙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仰望宇宙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本书出售、求购地址：https://www.jiaokey.com/book/detail/14068565.html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仰望宇宙.html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