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少年儿童成长百科  海洋精灵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少年儿童成长百科  海洋精灵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本书出售、求购地址：https://www.jiaokey.com/book/detail/14068629.html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关键词搜索：https://www.jiaokey.com/tag/少年儿童成长百科  海洋精灵.html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