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生机勃勃的植物家族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生机勃勃的植物家族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本书出售、求购地址：https://www.jiaokey.com/book/detail/14068633.html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关键词搜索：https://www.jiaokey.com/tag/生机勃勃的植物家族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