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书名：天外来客的踪迹扫描  外星智人搜索</w:t>
      </w:r>
    </w:p>
    <w:p>
      <w:r>
        <w:t>作者：韩德复编著</w:t>
      </w:r>
    </w:p>
    <w:p>
      <w:r>
        <w:t>出版社：北京：现代出版社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天外来客的踪迹扫描  外星智人搜索 评论地址：https://www.jiaokey.com/book/detail/14068642.html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