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造福人类的发明家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造福人类的发明家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本书出售、求购地址：https://www.jiaokey.com/book/detail/14068652.html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关键词搜索：https://www.jiaokey.com/tag/造福人类的发明家.html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