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  文史丛刊  夜阑听涛</w:t>
      </w:r>
    </w:p>
    <w:p>
      <w:r>
        <w:t>作者：高全喜著</w:t>
      </w:r>
    </w:p>
    <w:p>
      <w:r>
        <w:t>出版社：杭州:浙江大学出版社,2015.12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启真  文史丛刊  夜阑听涛 评论地址：https://www.jiaokey.com/book/detail/14069534.html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