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书名：世界奇异档案记录  第4季</w:t>
      </w:r>
    </w:p>
    <w:p>
      <w:r>
        <w:t>作者：李也著</w:t>
      </w:r>
    </w:p>
    <w:p>
      <w:r>
        <w:t>出版社：南昌:江西教育出版社,2016.08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世界奇异档案记录  第4季 评论地址：https://www.jiaokey.com/book/detail/14069743.html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