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认知无线电网络中基于博弈论的功率控制算法研究</w:t>
      </w:r>
    </w:p>
    <w:p>
      <w:r>
        <w:rPr>
          <w:rFonts w:ascii="宋体" w:hAnsi="宋体" w:eastAsia="宋体"/>
          <w:sz w:val="24"/>
        </w:rPr>
        <w:t>王正强著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认知无线电网络中基于博弈论的功率控制算法研究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本书出售、求购地址：https://www.jiaokey.com/book/detail/14069746.html</w:t>
      </w:r>
    </w:p>
    <w:p>
      <w:r>
        <w:t>更多相关图书推荐：https://www.jiaokey.com</w:t>
      </w:r>
    </w:p>
    <w:p>
      <w:r>
        <w:t>王正强著 其他作品：https://www.jiaokey.com/tag/王正强著.html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关键词搜索：https://www.jiaokey.com/tag/认知无线电网络中基于博弈论的功率控制算法研究.html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