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听所教程  3</w:t>
      </w:r>
    </w:p>
    <w:p>
      <w:r>
        <w:t>作者：（美）LAURIE FRAZIER，（美）RIBIN MILLS著；董召锋，秦平新主编；袁晓，董星华副主编；徐红彬，董松涛，张凤琴，秦小峰，代博君，王研，张换成，田果果编</w:t>
      </w:r>
    </w:p>
    <w:p>
      <w:r>
        <w:t>出版社：上海:上海交通大学出版社,2016.07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新起航大学英语  听所教程  3 评论地址：https://www.jiaokey.com/book/detail/14069754.html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