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读写教程  1</w:t>
      </w:r>
    </w:p>
    <w:p>
      <w:r>
        <w:t>作者：赵文静主编；胡海珠副主编；陈淑芬，刘霞，赵波编者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总页数：101</w:t>
      </w:r>
    </w:p>
    <w:p>
      <w:r>
        <w:t>更多请访问教客网: www.jiaokey.com</w:t>
      </w:r>
    </w:p>
    <w:p>
      <w:r>
        <w:t>新起航大学英语  读写教程  1 评论地址：https://www.jiaokey.com/book/detail/14069755.html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