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读写教程  3</w:t>
      </w:r>
    </w:p>
    <w:p>
      <w:r>
        <w:t>作者：杨瑞英主编；葛冬梅副主编；陈琦，葛冬梅，靳容，严亮，杨瑞英，褚亮编者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总页数：112</w:t>
      </w:r>
    </w:p>
    <w:p>
      <w:r>
        <w:t>更多请访问教客网: www.jiaokey.com</w:t>
      </w:r>
    </w:p>
    <w:p>
      <w:r>
        <w:t>新起航大学英语  读写教程  3 评论地址：https://www.jiaokey.com/book/detail/14069757.html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