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教师用书  3</w:t>
      </w:r>
    </w:p>
    <w:p>
      <w:r>
        <w:t>作者：黄周，赵平主编；小林栄三，王世钟，田村恭平主审；王磊，曹阳，张钟方副主编；陈化仙，李群群，田甜，彭燕，赵翛羽，赵含嫣参编；赵妮，赵平录音编辑</w:t>
      </w:r>
    </w:p>
    <w:p>
      <w:r>
        <w:t>出版社：</w:t>
      </w:r>
    </w:p>
    <w:p>
      <w:r>
        <w:t>出版日期：2015.04</w:t>
      </w:r>
    </w:p>
    <w:p>
      <w:r>
        <w:t>总页数：246</w:t>
      </w:r>
    </w:p>
    <w:p>
      <w:r>
        <w:t>更多请访问教客网: www.jiaokey.com</w:t>
      </w:r>
    </w:p>
    <w:p>
      <w:r>
        <w:t>大学日语  教师用书  3 评论地址：https://www.jiaokey.com/book/detail/14069759.html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