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绕着地球跑一圈  中华之旅  华北地区</w:t>
      </w:r>
    </w:p>
    <w:p>
      <w:r>
        <w:rPr>
          <w:rFonts w:ascii="宋体" w:hAnsi="宋体" w:eastAsia="宋体"/>
          <w:sz w:val="24"/>
        </w:rPr>
        <w:t>俞飞华，马云龙，王桥等编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绕着地球跑一圈  中华之旅  华北地区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俞飞华，马云龙，王桥等编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本书出售、求购地址：https://www.jiaokey.com/book/detail/14069907.html</w:t>
      </w:r>
    </w:p>
    <w:p>
      <w:r>
        <w:t>更多相关图书推荐：https://www.jiaokey.com</w:t>
      </w:r>
    </w:p>
    <w:p>
      <w:r>
        <w:t>俞飞华，马云龙，王桥等编 其他作品：https://www.jiaokey.com/tag/俞飞华，马云龙，王桥等编.html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关键词搜索：https://www.jiaokey.com/tag/绕着地球跑一圈  中华之旅  华北地区.html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