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书名：我们的传家宝  诸暨家训汇编</w:t>
      </w:r>
    </w:p>
    <w:p>
      <w:r>
        <w:t>作者：陈强，潘丹，陈钢等编；孙陈超，章飞燕策划</w:t>
      </w:r>
    </w:p>
    <w:p>
      <w:r>
        <w:t>出版社：北京：团结出版社</w:t>
      </w:r>
    </w:p>
    <w:p>
      <w:r>
        <w:t>出版日期：2016.04</w:t>
      </w:r>
    </w:p>
    <w:p>
      <w:r>
        <w:t>总页数：252</w:t>
      </w:r>
    </w:p>
    <w:p>
      <w:r>
        <w:t>更多请访问教客网: www.jiaokey.com</w:t>
      </w:r>
    </w:p>
    <w:p>
      <w:r>
        <w:t>我们的传家宝  诸暨家训汇编 评论地址：https://www.jiaokey.com/book/detail/14069914.html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