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书名：英雄比约  1  谁是莫菲尔</w:t>
      </w:r>
    </w:p>
    <w:p>
      <w:r>
        <w:t>作者：（比）托马斯·拉瓦谢里著；刘羽译</w:t>
      </w:r>
    </w:p>
    <w:p>
      <w:r>
        <w:t>出版社：武汉:长江少年儿童出版社,2015.04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英雄比约  1  谁是莫菲尔 评论地址：https://www.jiaokey.com/book/detail/14070005.html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