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书名：兵马俑密码</w:t>
      </w:r>
    </w:p>
    <w:p>
      <w:r>
        <w:t>作者：唐哲著</w:t>
      </w:r>
    </w:p>
    <w:p>
      <w:r>
        <w:t>出版社：太原:希望出版社,2012.10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兵马俑密码 评论地址：https://www.jiaokey.com/book/detail/14070038.html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