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我在这里呢  彩绘注音版</w:t>
      </w:r>
    </w:p>
    <w:p>
      <w:r>
        <w:t>作者:孔稚娴著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我在这里呢  彩绘注音版评论地址：https://www.jiaokey.com/book/detail/14070039.html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