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书名：伍美珍  阳光姐姐小时候</w:t>
      </w:r>
    </w:p>
    <w:p>
      <w:r>
        <w:t>作者:献格式】伍美珍作者.伍美珍阳光姐姐小时候.海口:南海出版公司,2014.11.</w:t>
      </w:r>
    </w:p>
    <w:p>
      <w:r>
        <w:t>出版社:海口:南海出版公司,2014.11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伍美珍  阳光姐姐小时候评论地址：https://www.jiaokey.com/book/detail/14070075.html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