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书名：《儿童文学》淘·乐·酷系列  班级奇人  2  我被免考我不服</w:t>
      </w:r>
    </w:p>
    <w:p>
      <w:r>
        <w:t>作者：王晓一著</w:t>
      </w:r>
    </w:p>
    <w:p>
      <w:r>
        <w:t>出版社：北京:中国少年儿童出版社,2015.09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《儿童文学》淘·乐·酷系列  班级奇人  2  我被免考我不服 评论地址：https://www.jiaokey.com/book/detail/14070076.html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