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0-3岁宝宝手的百项活动课程</w:t>
      </w:r>
    </w:p>
    <w:p>
      <w:r>
        <w:rPr>
          <w:rFonts w:ascii="宋体" w:hAnsi="宋体" w:eastAsia="宋体"/>
          <w:sz w:val="24"/>
        </w:rPr>
        <w:t>袁爱玲，欧阳春梅，袁赟编著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0-3岁宝宝手的百项活动课程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袁爱玲，欧阳春梅，袁赟编著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本书出售、求购地址：https://www.jiaokey.com/book/detail/14070108.html</w:t>
      </w:r>
    </w:p>
    <w:p>
      <w:r>
        <w:t>更多相关图书推荐：https://www.jiaokey.com</w:t>
      </w:r>
    </w:p>
    <w:p>
      <w:r>
        <w:t>袁爱玲，欧阳春梅，袁赟编著 其他作品：https://www.jiaokey.com/tag/袁爱玲，欧阳春梅，袁赟编著.html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关键词搜索：https://www.jiaokey.com/tag/0-3岁宝宝手的百项活动课程.html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